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Food and GMO Word Scramble</w:t>
      </w:r>
    </w:p>
    <w:p>
      <w:pPr>
        <w:pStyle w:val="Questions"/>
      </w:pPr>
      <w:r>
        <w:t xml:space="preserve">1. OAGNIRC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LAYIELGCNTE DDIFEOMI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NRMSOEOH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LEATHYH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SIOSRMANG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TRLRGUIECAU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EINNTSURT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CRPOS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AETESBLEVG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IRTSUF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IEPSITDCSE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LCHCSAMIE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organic    </w:t>
      </w:r>
      <w:r>
        <w:t xml:space="preserve">   genetically modified    </w:t>
      </w:r>
      <w:r>
        <w:t xml:space="preserve">   hormones     </w:t>
      </w:r>
      <w:r>
        <w:t xml:space="preserve">   healthy    </w:t>
      </w:r>
      <w:r>
        <w:t xml:space="preserve">   organisms    </w:t>
      </w:r>
      <w:r>
        <w:t xml:space="preserve">   agriculture     </w:t>
      </w:r>
      <w:r>
        <w:t xml:space="preserve">   nutrients    </w:t>
      </w:r>
      <w:r>
        <w:t xml:space="preserve">   crops    </w:t>
      </w:r>
      <w:r>
        <w:t xml:space="preserve">   vegetables    </w:t>
      </w:r>
      <w:r>
        <w:t xml:space="preserve">   fruits    </w:t>
      </w:r>
      <w:r>
        <w:t xml:space="preserve">   pesticides 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Food and GMO Word Scramble</dc:title>
  <dcterms:created xsi:type="dcterms:W3CDTF">2021-10-11T13:48:15Z</dcterms:created>
  <dcterms:modified xsi:type="dcterms:W3CDTF">2021-10-11T13:48:15Z</dcterms:modified>
</cp:coreProperties>
</file>