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Foods and GMO Scrabble</w:t>
      </w:r>
    </w:p>
    <w:p>
      <w:pPr>
        <w:pStyle w:val="Questions"/>
      </w:pPr>
      <w:r>
        <w:t xml:space="preserve">1. OANGRCI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LLCNGIAEYTE FIODMDIE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EROMNSHO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ELHTHYA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SNSMGRIOA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EICRRUTAGUL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RUSTNNITE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RCSPO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BTESEGVAEL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UTSFIR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EECTIPSSID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CAEMCSHLI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organic    </w:t>
      </w:r>
      <w:r>
        <w:t xml:space="preserve">   genetically modified    </w:t>
      </w:r>
      <w:r>
        <w:t xml:space="preserve">   hormones    </w:t>
      </w:r>
      <w:r>
        <w:t xml:space="preserve">   healthy    </w:t>
      </w:r>
      <w:r>
        <w:t xml:space="preserve">   organisms    </w:t>
      </w:r>
      <w:r>
        <w:t xml:space="preserve">   agriculture     </w:t>
      </w:r>
      <w:r>
        <w:t xml:space="preserve">   nutrients    </w:t>
      </w:r>
      <w:r>
        <w:t xml:space="preserve">   crops    </w:t>
      </w:r>
      <w:r>
        <w:t xml:space="preserve">   vegetables    </w:t>
      </w:r>
      <w:r>
        <w:t xml:space="preserve">   fruits    </w:t>
      </w:r>
      <w:r>
        <w:t xml:space="preserve">   pesticides     </w:t>
      </w:r>
      <w:r>
        <w:t xml:space="preserve">   chemicals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Foods and GMO Scrabble</dc:title>
  <dcterms:created xsi:type="dcterms:W3CDTF">2021-10-11T13:48:13Z</dcterms:created>
  <dcterms:modified xsi:type="dcterms:W3CDTF">2021-10-11T13:48:13Z</dcterms:modified>
</cp:coreProperties>
</file>