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Organic Functional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ester    </w:t>
      </w:r>
      <w:r>
        <w:t xml:space="preserve">   benzene    </w:t>
      </w:r>
      <w:r>
        <w:t xml:space="preserve">   cycloalkane    </w:t>
      </w:r>
      <w:r>
        <w:t xml:space="preserve">   cycloether    </w:t>
      </w:r>
      <w:r>
        <w:t xml:space="preserve">   ether    </w:t>
      </w:r>
      <w:r>
        <w:t xml:space="preserve">   amide    </w:t>
      </w:r>
      <w:r>
        <w:t xml:space="preserve">   amine    </w:t>
      </w:r>
      <w:r>
        <w:t xml:space="preserve">   alkene    </w:t>
      </w:r>
      <w:r>
        <w:t xml:space="preserve">   alkyne    </w:t>
      </w:r>
      <w:r>
        <w:t xml:space="preserve">   carboxylic acid    </w:t>
      </w:r>
      <w:r>
        <w:t xml:space="preserve">   ketone    </w:t>
      </w:r>
      <w:r>
        <w:t xml:space="preserve">   aldehyde    </w:t>
      </w:r>
      <w:r>
        <w:t xml:space="preserve">   alkane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Functional Groups</dc:title>
  <dcterms:created xsi:type="dcterms:W3CDTF">2021-10-12T14:41:31Z</dcterms:created>
  <dcterms:modified xsi:type="dcterms:W3CDTF">2021-10-12T14:41:31Z</dcterms:modified>
</cp:coreProperties>
</file>