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Molecule Examples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Quick, short term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Enzyme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Stored, long term energy in plants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Glucose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Stored, long term energy in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up plant cell walls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Ribonucleic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 muscle, hair, nail etc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Phospholipid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Carries oxygen and carbon dioxide on blood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Speed up processing living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Cellulose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term energy storing and insulation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Structural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Oils/Waxes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up the majority of the cell membrane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Deoxyribonucleic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Instructions for building proteins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Glycogen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DNA's helper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Hemoglobin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Molecule Examples</dc:title>
  <dcterms:created xsi:type="dcterms:W3CDTF">2021-10-11T13:48:28Z</dcterms:created>
  <dcterms:modified xsi:type="dcterms:W3CDTF">2021-10-11T13:48:28Z</dcterms:modified>
</cp:coreProperties>
</file>