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Organic Reaction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dehydrohalogenation reactions, the preferred product is the alkene that has the greater number of alkyl groups attached to the double bonded carbon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first step in a radical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or group atoms which breaks away from the rest of the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that contains at least one unpaired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Replacement of one group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Sn1 is given by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class of chemical reactions in which an atom or group of atoms is added to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reaction that proceeds at a rate that depends on one reactant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Reactions transfer energy to the surroundings and the temperature of the surroundings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reaction chooses one product to produce exclusively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molecule that contains at least one unpaired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term used to describe alkenes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a factor influencing direction of substitution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rule which states that the more substituted a carbonation is, the more stable the molecule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addition of a proton or hydrogen 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Reaction involving a change in only one molecule of ionic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slowest step in a mechanism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combination of two molecular entities in a reaction that can be considered either reversible or irreversible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radical formation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Sn2 is given by a ..... 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in which other materials dissolve to form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Replacement of one group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removal of a proton in a acid-base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Reactions take in energy and the temperature of the surroundings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mixture that has equal amount of enantiomers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Reaction Mechanisms</dc:title>
  <dcterms:created xsi:type="dcterms:W3CDTF">2021-10-11T13:49:05Z</dcterms:created>
  <dcterms:modified xsi:type="dcterms:W3CDTF">2021-10-11T13:49:05Z</dcterms:modified>
</cp:coreProperties>
</file>