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and Inorganic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Spongebob Squarepants lives (organic)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invisible gaseous substance surrounding the earth (inorganic)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colorless and odorless liquid that forms the seas, lakes, rivers, and rain and is the basis of the fluids of living organisms.(inorganic)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with an extremely long neck (organic)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for human habitation (inorganic)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patrick star lives (inorganic)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fossil reptile of the Mesozoic era, in many species reaching an enormous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vessel propelled on water by oars, sails, or an engine. (inorganic)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red fruit that has small seeds (organic)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cloth or similar material, and used as the symbol or emblem of a country or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stinging winged insect that collects nectar and pollen and produces wax and honey (organic)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lives on a farm and has black spots (organic)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and Inorganic Molecules</dc:title>
  <dcterms:created xsi:type="dcterms:W3CDTF">2021-10-11T13:48:53Z</dcterms:created>
  <dcterms:modified xsi:type="dcterms:W3CDTF">2021-10-11T13:48:53Z</dcterms:modified>
</cp:coreProperties>
</file>