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hydrocarbon that has one or more double covalent bonds between carbon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compounds that contain carbon are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Atoms bonded in different 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indicates that a hydrocarbon has a ring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simplest group of compounds that which only contain carbon and hydrogen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all carbon atom are linked by a single covalent bonds and there are no branches the compounds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Alkanes, alkenes, and alkynes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Commonly known as acetylene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Same molecular formula but different molecular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Different arrangements of groups around a double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Compared to Allene's and Alkynes of similar size benezene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 benzene rings as part of their structure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bonds in an alkene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bonded in the same order but arranged differently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that all vibrate in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cause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or left handedness of a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hydrocarbon that has a ring of carbon atoms in its structure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different groups arranged differently around the same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hydrocarbon that had one or more triple covalent bonds between carbon atoms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</dc:title>
  <dcterms:created xsi:type="dcterms:W3CDTF">2021-10-11T13:47:38Z</dcterms:created>
  <dcterms:modified xsi:type="dcterms:W3CDTF">2021-10-11T13:47:38Z</dcterms:modified>
</cp:coreProperties>
</file>