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Saturated hydrocarbons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chained molecules formed from lots of monomers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Alkenes undergo ________________ reactions with halogens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 is the process in which long chained hydrocarbons are broken down in shorter chained alkanes and alkenes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alkene containing 2 carbon atoms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 the hydrocarbon fraction, the higher its boiling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_______________ the hydrocarbon fraction, the less viscous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Poly(tetrafluoroethene) is formed from the monomer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Alkanes undergo ___________________ reactions with halogens in the presence of UV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 is a mixture of hydrocarbons separated by fraction distillation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Bromine water turns from orange to ___________________ in unsaturated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alkane containing 3 carbon atoms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 combustion of hydrocarbons produces either carbon monoxide (CO) and water (H2O) or carbon (C) and water (H2O)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CnH2n is the general formula for....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revision </dc:title>
  <dcterms:created xsi:type="dcterms:W3CDTF">2021-10-12T14:41:29Z</dcterms:created>
  <dcterms:modified xsi:type="dcterms:W3CDTF">2021-10-12T14:41:29Z</dcterms:modified>
</cp:coreProperties>
</file>