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!Organicemonos!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una persona que da dinero a otras personas para un proyecto.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la accion de dar informacion a otras personas.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la accion de no usar dinero.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 la accion de empezar algo.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Son un tipo de anuncio que tu distribuyes.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la accion de ser responsable para algo.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la accion de dar dinero a otras personas para un proyecto.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la accion de escoger una persona.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la accion de encontrar una respuesta.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algo que tu piensas es muy importante.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lo que tu escribes para un periodico, una revista, o un volante.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un lugar donde tu puedes leer las noticias.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lo que tu haces con el papel y lapices de colores.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lo que tu utilizas para promover algo.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la accion de usar dinero.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una frase que es muy memorable.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!Organicemonos! </dc:title>
  <dcterms:created xsi:type="dcterms:W3CDTF">2021-10-10T23:48:31Z</dcterms:created>
  <dcterms:modified xsi:type="dcterms:W3CDTF">2021-10-10T23:48:31Z</dcterms:modified>
</cp:coreProperties>
</file>