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¡Organicémonos!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acción de tomar responsabilidades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acción de empezar algo que nadie empezó 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lo que hacemos para ayudar a nuestro candidato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dibujo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anuncio que escribimos con letras muy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acción resolver una problema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lugar donde ponemos los anuncios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cuando anunciamos al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acción de ascender algo o alguien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donde miramos las noticias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frase que escribimos para apoyar a una campaña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donde escuchamos la música y las noticias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cosas o eventos que pasan en el mundo cada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 mucha importancia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acción 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escrito que se pone en los periódicos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¡Organicémonos!</dc:title>
  <dcterms:created xsi:type="dcterms:W3CDTF">2021-10-10T23:48:35Z</dcterms:created>
  <dcterms:modified xsi:type="dcterms:W3CDTF">2021-10-10T23:48:35Z</dcterms:modified>
</cp:coreProperties>
</file>