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Organics Supermarket Service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CALM    </w:t>
      </w:r>
      <w:r>
        <w:t xml:space="preserve">   HUMOUROUS    </w:t>
      </w:r>
      <w:r>
        <w:t xml:space="preserve">   WELCOMING    </w:t>
      </w:r>
      <w:r>
        <w:t xml:space="preserve">   UNIFORMED    </w:t>
      </w:r>
      <w:r>
        <w:t xml:space="preserve">   UNDERSTANDING    </w:t>
      </w:r>
      <w:r>
        <w:t xml:space="preserve">   TRUSTWORTHY    </w:t>
      </w:r>
      <w:r>
        <w:t xml:space="preserve">   SMILING    </w:t>
      </w:r>
      <w:r>
        <w:t xml:space="preserve">   SMART    </w:t>
      </w:r>
      <w:r>
        <w:t xml:space="preserve">   RELAXED    </w:t>
      </w:r>
      <w:r>
        <w:t xml:space="preserve">   POLITE    </w:t>
      </w:r>
      <w:r>
        <w:t xml:space="preserve">   PLEASANT    </w:t>
      </w:r>
      <w:r>
        <w:t xml:space="preserve">   OPENBODYLANGUAGE    </w:t>
      </w:r>
      <w:r>
        <w:t xml:space="preserve">   NICE    </w:t>
      </w:r>
      <w:r>
        <w:t xml:space="preserve">   LISTENING    </w:t>
      </w:r>
      <w:r>
        <w:t xml:space="preserve">   KNOWLEDGEABLE    </w:t>
      </w:r>
      <w:r>
        <w:t xml:space="preserve">   KIND    </w:t>
      </w:r>
      <w:r>
        <w:t xml:space="preserve">   HELPFUL    </w:t>
      </w:r>
      <w:r>
        <w:t xml:space="preserve">   HAPPY    </w:t>
      </w:r>
      <w:r>
        <w:t xml:space="preserve">   FRIENDLY    </w:t>
      </w:r>
      <w:r>
        <w:t xml:space="preserve">   EFFICIENT    </w:t>
      </w:r>
      <w:r>
        <w:t xml:space="preserve">   COURTEOUS    </w:t>
      </w:r>
      <w:r>
        <w:t xml:space="preserve">   COMFORTABLE    </w:t>
      </w:r>
      <w:r>
        <w:t xml:space="preserve">   CLEAR COMMUNICATION    </w:t>
      </w:r>
      <w:r>
        <w:t xml:space="preserve">   CLEAN    </w:t>
      </w:r>
      <w:r>
        <w:t xml:space="preserve">   ATTENTIVE    </w:t>
      </w:r>
      <w:r>
        <w:t xml:space="preserve">   APPROPRIATE    </w:t>
      </w:r>
      <w:r>
        <w:t xml:space="preserve">   APPROACHABLE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Organics Supermarket Service Puzzle</dc:title>
  <dcterms:created xsi:type="dcterms:W3CDTF">2021-10-11T13:48:07Z</dcterms:created>
  <dcterms:modified xsi:type="dcterms:W3CDTF">2021-10-11T13:48:07Z</dcterms:modified>
</cp:coreProperties>
</file>