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 system    </w:t>
      </w:r>
      <w:r>
        <w:t xml:space="preserve">   digestive system    </w:t>
      </w:r>
      <w:r>
        <w:t xml:space="preserve">   amino acids    </w:t>
      </w:r>
      <w:r>
        <w:t xml:space="preserve">   active site    </w:t>
      </w:r>
      <w:r>
        <w:t xml:space="preserve">   cell    </w:t>
      </w:r>
      <w:r>
        <w:t xml:space="preserve">   tissue    </w:t>
      </w:r>
      <w:r>
        <w:t xml:space="preserve">   proteins    </w:t>
      </w:r>
      <w:r>
        <w:t xml:space="preserve">   proteases    </w:t>
      </w:r>
      <w:r>
        <w:t xml:space="preserve">   organ    </w:t>
      </w:r>
      <w:r>
        <w:t xml:space="preserve">   metabolism    </w:t>
      </w:r>
      <w:r>
        <w:t xml:space="preserve">   lipids    </w:t>
      </w:r>
      <w:r>
        <w:t xml:space="preserve">   lipase    </w:t>
      </w:r>
      <w:r>
        <w:t xml:space="preserve">   glycerol    </w:t>
      </w:r>
      <w:r>
        <w:t xml:space="preserve">   enzymes    </w:t>
      </w:r>
      <w:r>
        <w:t xml:space="preserve">   differentiate    </w:t>
      </w:r>
      <w:r>
        <w:t xml:space="preserve">   denatured    </w:t>
      </w:r>
      <w:r>
        <w:t xml:space="preserve">   catalyst    </w:t>
      </w:r>
      <w:r>
        <w:t xml:space="preserve">   carbohydrases    </w:t>
      </w:r>
      <w:r>
        <w:t xml:space="preserve">   bile    </w:t>
      </w:r>
      <w:r>
        <w:t xml:space="preserve">   amylase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</dc:title>
  <dcterms:created xsi:type="dcterms:W3CDTF">2021-10-11T13:47:53Z</dcterms:created>
  <dcterms:modified xsi:type="dcterms:W3CDTF">2021-10-11T13:47:53Z</dcterms:modified>
</cp:coreProperties>
</file>