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Organisation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tissue    </w:t>
      </w:r>
      <w:r>
        <w:t xml:space="preserve">   brain    </w:t>
      </w:r>
      <w:r>
        <w:t xml:space="preserve">   digestive system    </w:t>
      </w:r>
      <w:r>
        <w:t xml:space="preserve">   cell    </w:t>
      </w:r>
      <w:r>
        <w:t xml:space="preserve">   intestines    </w:t>
      </w:r>
      <w:r>
        <w:t xml:space="preserve">   heart    </w:t>
      </w:r>
      <w:r>
        <w:t xml:space="preserve">   organ    </w:t>
      </w:r>
      <w:r>
        <w:t xml:space="preserve">   kidneys    </w:t>
      </w:r>
      <w:r>
        <w:t xml:space="preserve">   lungs    </w:t>
      </w:r>
      <w:r>
        <w:t xml:space="preserve">   organ system    </w:t>
      </w:r>
      <w:r>
        <w:t xml:space="preserve">   muscle    </w:t>
      </w:r>
      <w:r>
        <w:t xml:space="preserve">   nerves    </w:t>
      </w:r>
      <w:r>
        <w:t xml:space="preserve">   skin    </w:t>
      </w:r>
      <w:r>
        <w:t xml:space="preserve">   stomach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Organisation</dc:title>
  <dcterms:created xsi:type="dcterms:W3CDTF">2021-10-11T13:47:56Z</dcterms:created>
  <dcterms:modified xsi:type="dcterms:W3CDTF">2021-10-11T13:47:56Z</dcterms:modified>
</cp:coreProperties>
</file>