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Organisation Charts</w:t>
      </w:r>
    </w:p>
    <w:p>
      <w:pPr>
        <w:pStyle w:val="Questions"/>
      </w:pPr>
      <w:r>
        <w:t xml:space="preserve">1. RHCARHYIE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AORGOSIITNAN TCRHA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NIEL MAAERNG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ONIFNCUT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URAITTOHY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UTSEOADRNBI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NCHIA OF ANODMCM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YLDIRGAENE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TWEEMOEMPRN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PASN OF LTCONRO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TEONIADLGE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Organisation Charts</dc:title>
  <dcterms:created xsi:type="dcterms:W3CDTF">2021-10-11T13:48:00Z</dcterms:created>
  <dcterms:modified xsi:type="dcterms:W3CDTF">2021-10-11T13:48:00Z</dcterms:modified>
</cp:coreProperties>
</file>