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Organisation in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chest    </w:t>
      </w:r>
      <w:r>
        <w:t xml:space="preserve">   bladder    </w:t>
      </w:r>
      <w:r>
        <w:t xml:space="preserve">   phagocyte    </w:t>
      </w:r>
      <w:r>
        <w:t xml:space="preserve">   eye    </w:t>
      </w:r>
      <w:r>
        <w:t xml:space="preserve">   capillary    </w:t>
      </w:r>
      <w:r>
        <w:t xml:space="preserve">   alveoli    </w:t>
      </w:r>
      <w:r>
        <w:t xml:space="preserve">   trachea    </w:t>
      </w:r>
      <w:r>
        <w:t xml:space="preserve">   bronchus    </w:t>
      </w:r>
      <w:r>
        <w:t xml:space="preserve">   excretion    </w:t>
      </w:r>
      <w:r>
        <w:t xml:space="preserve">   kidney    </w:t>
      </w:r>
      <w:r>
        <w:t xml:space="preserve">   spine    </w:t>
      </w:r>
      <w:r>
        <w:t xml:space="preserve">   skeleton    </w:t>
      </w:r>
      <w:r>
        <w:t xml:space="preserve">   bone    </w:t>
      </w:r>
      <w:r>
        <w:t xml:space="preserve">   pancreas    </w:t>
      </w:r>
      <w:r>
        <w:t xml:space="preserve">   liver    </w:t>
      </w:r>
      <w:r>
        <w:t xml:space="preserve">   intestine    </w:t>
      </w:r>
      <w:r>
        <w:t xml:space="preserve">   stomach    </w:t>
      </w:r>
      <w:r>
        <w:t xml:space="preserve">   artery    </w:t>
      </w:r>
      <w:r>
        <w:t xml:space="preserve">   vein    </w:t>
      </w:r>
      <w:r>
        <w:t xml:space="preserve">   blood    </w:t>
      </w:r>
      <w:r>
        <w:t xml:space="preserve">   tissue    </w:t>
      </w:r>
      <w:r>
        <w:t xml:space="preserve">   nerve    </w:t>
      </w:r>
      <w:r>
        <w:t xml:space="preserve">   reproduction    </w:t>
      </w:r>
      <w:r>
        <w:t xml:space="preserve">   immune    </w:t>
      </w:r>
      <w:r>
        <w:t xml:space="preserve">   circulation    </w:t>
      </w:r>
      <w:r>
        <w:t xml:space="preserve">   digestive    </w:t>
      </w:r>
      <w:r>
        <w:t xml:space="preserve">   lungs    </w:t>
      </w:r>
      <w:r>
        <w:t xml:space="preserve">   muscle    </w:t>
      </w:r>
      <w:r>
        <w:t xml:space="preserve">   skin    </w:t>
      </w:r>
      <w:r>
        <w:t xml:space="preserve">   cell    </w:t>
      </w:r>
      <w:r>
        <w:t xml:space="preserve">   system    </w:t>
      </w:r>
      <w:r>
        <w:t xml:space="preserve">   organ    </w:t>
      </w:r>
      <w:r>
        <w:t xml:space="preserve">   brain    </w:t>
      </w:r>
      <w:r>
        <w:t xml:space="preserve">   organism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in organisms</dc:title>
  <dcterms:created xsi:type="dcterms:W3CDTF">2021-10-11T13:49:10Z</dcterms:created>
  <dcterms:modified xsi:type="dcterms:W3CDTF">2021-10-11T13:49:10Z</dcterms:modified>
</cp:coreProperties>
</file>