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Organisational Charts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Charts</dc:title>
  <dcterms:created xsi:type="dcterms:W3CDTF">2022-08-23T00:17:15Z</dcterms:created>
  <dcterms:modified xsi:type="dcterms:W3CDTF">2022-08-23T00:17:15Z</dcterms:modified>
</cp:coreProperties>
</file>