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Organisational Design &amp; Remuneration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Salary Survey    </w:t>
      </w:r>
      <w:r>
        <w:t xml:space="preserve">   Temporary Transfer    </w:t>
      </w:r>
      <w:r>
        <w:t xml:space="preserve">   Consultation    </w:t>
      </w:r>
      <w:r>
        <w:t xml:space="preserve">   Org chart    </w:t>
      </w:r>
      <w:r>
        <w:t xml:space="preserve">   Rem Recommendation    </w:t>
      </w:r>
      <w:r>
        <w:t xml:space="preserve">   Salary Line    </w:t>
      </w:r>
      <w:r>
        <w:t xml:space="preserve">   Performance Payment    </w:t>
      </w:r>
      <w:r>
        <w:t xml:space="preserve">   Remuneration Review    </w:t>
      </w:r>
      <w:r>
        <w:t xml:space="preserve">   Enterprise Agreement    </w:t>
      </w:r>
      <w:r>
        <w:t xml:space="preserve">   Salary Packaging    </w:t>
      </w:r>
      <w:r>
        <w:t xml:space="preserve">   Novated Lease    </w:t>
      </w:r>
      <w:r>
        <w:t xml:space="preserve">   ERP    </w:t>
      </w:r>
      <w:r>
        <w:t xml:space="preserve">   Contract of Employment    </w:t>
      </w:r>
      <w:r>
        <w:t xml:space="preserve">   Org Design    </w:t>
      </w:r>
      <w:r>
        <w:t xml:space="preserve">   Diversity    </w:t>
      </w:r>
      <w:r>
        <w:t xml:space="preserve">   Job Evaluation    </w:t>
      </w:r>
      <w:r>
        <w:t xml:space="preserve">   Position Description    </w:t>
      </w:r>
      <w:r>
        <w:t xml:space="preserve">   Total Fixed Remuneration    </w:t>
      </w:r>
      <w:r>
        <w:t xml:space="preserve">   Rail Super    </w:t>
      </w:r>
      <w:r>
        <w:t xml:space="preserve">   QSuper    </w:t>
      </w:r>
      <w:r>
        <w:t xml:space="preserve">   Mercer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Design &amp; Remuneration</dc:title>
  <dcterms:created xsi:type="dcterms:W3CDTF">2021-10-11T13:47:33Z</dcterms:created>
  <dcterms:modified xsi:type="dcterms:W3CDTF">2021-10-11T13:47:33Z</dcterms:modified>
</cp:coreProperties>
</file>