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Organisational Heirarchy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cord    </w:t>
      </w:r>
      <w:r>
        <w:t xml:space="preserve">   spinal    </w:t>
      </w:r>
      <w:r>
        <w:t xml:space="preserve">   brain    </w:t>
      </w:r>
      <w:r>
        <w:t xml:space="preserve">   nerve    </w:t>
      </w:r>
      <w:r>
        <w:t xml:space="preserve">   neurone    </w:t>
      </w:r>
      <w:r>
        <w:t xml:space="preserve">   cytoplasm    </w:t>
      </w:r>
      <w:r>
        <w:t xml:space="preserve">   membrane    </w:t>
      </w:r>
      <w:r>
        <w:t xml:space="preserve">   nucleus    </w:t>
      </w:r>
      <w:r>
        <w:t xml:space="preserve">   organelle    </w:t>
      </w:r>
      <w:r>
        <w:t xml:space="preserve">   organism    </w:t>
      </w:r>
      <w:r>
        <w:t xml:space="preserve">   system    </w:t>
      </w:r>
      <w:r>
        <w:t xml:space="preserve">   organ    </w:t>
      </w:r>
      <w:r>
        <w:t xml:space="preserve">   connective    </w:t>
      </w:r>
      <w:r>
        <w:t xml:space="preserve">   muscle    </w:t>
      </w:r>
      <w:r>
        <w:t xml:space="preserve">   epithelial    </w:t>
      </w:r>
      <w:r>
        <w:t xml:space="preserve">   tissues    </w:t>
      </w:r>
      <w:r>
        <w:t xml:space="preserve">   function    </w:t>
      </w:r>
      <w:r>
        <w:t xml:space="preserve">   multicellular    </w:t>
      </w:r>
      <w:r>
        <w:t xml:space="preserve">   unicellular    </w:t>
      </w:r>
      <w:r>
        <w:t xml:space="preserve">   heirarchy    </w:t>
      </w:r>
      <w:r>
        <w:t xml:space="preserve">   organisation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Heirarchy</dc:title>
  <dcterms:created xsi:type="dcterms:W3CDTF">2021-10-11T13:48:44Z</dcterms:created>
  <dcterms:modified xsi:type="dcterms:W3CDTF">2021-10-11T13:48:44Z</dcterms:modified>
</cp:coreProperties>
</file>