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Organiser une fête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announcements pour la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lumieres sur un gateau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décoratins qui flottent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une jolie salle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papier verte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utiliser la papier de couleur pour les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celebration élégante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choisir la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celebration pour les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carte avec la value d'argent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legumes et les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utiliser la four pour faire une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décorations de couleur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amuse-bouches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les apportez  à une fête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 une fête</dc:title>
  <dcterms:created xsi:type="dcterms:W3CDTF">2021-10-11T13:47:51Z</dcterms:created>
  <dcterms:modified xsi:type="dcterms:W3CDTF">2021-10-11T13:47:51Z</dcterms:modified>
</cp:coreProperties>
</file>