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Organising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microorganisms that break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evaporation of water from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and algae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only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Maggots, worms and beetles that start the decay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new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consumers are eaten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hail and snow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only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turning from liquid 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both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Organising an Ecosystem</dc:title>
  <dcterms:created xsi:type="dcterms:W3CDTF">2021-10-11T13:47:43Z</dcterms:created>
  <dcterms:modified xsi:type="dcterms:W3CDTF">2021-10-11T13:47:43Z</dcterms:modified>
</cp:coreProperties>
</file>