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Algae    </w:t>
      </w:r>
      <w:r>
        <w:t xml:space="preserve">   Animalia    </w:t>
      </w:r>
      <w:r>
        <w:t xml:space="preserve">   Archaebacteria    </w:t>
      </w:r>
      <w:r>
        <w:t xml:space="preserve">   Asexual    </w:t>
      </w:r>
      <w:r>
        <w:t xml:space="preserve">   Bacteria    </w:t>
      </w:r>
      <w:r>
        <w:t xml:space="preserve">   Eubacteria    </w:t>
      </w:r>
      <w:r>
        <w:t xml:space="preserve">   Eukaryotic    </w:t>
      </w:r>
      <w:r>
        <w:t xml:space="preserve">   Fronteria    </w:t>
      </w:r>
      <w:r>
        <w:t xml:space="preserve">   Fungi    </w:t>
      </w:r>
      <w:r>
        <w:t xml:space="preserve">   Invertebrate    </w:t>
      </w:r>
      <w:r>
        <w:t xml:space="preserve">   Multicellular    </w:t>
      </w:r>
      <w:r>
        <w:t xml:space="preserve">   Plantae    </w:t>
      </w:r>
      <w:r>
        <w:t xml:space="preserve">   Prokaryotic    </w:t>
      </w:r>
      <w:r>
        <w:t xml:space="preserve">   Protist    </w:t>
      </w:r>
      <w:r>
        <w:t xml:space="preserve">   Sexual    </w:t>
      </w:r>
      <w:r>
        <w:t xml:space="preserve">   Unicellular    </w:t>
      </w:r>
      <w:r>
        <w:t xml:space="preserve">   Vertebrate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 Word Search</dc:title>
  <dcterms:created xsi:type="dcterms:W3CDTF">2021-10-11T13:48:42Z</dcterms:created>
  <dcterms:modified xsi:type="dcterms:W3CDTF">2021-10-11T13:48:42Z</dcterms:modified>
</cp:coreProperties>
</file>