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Falcon    </w:t>
      </w:r>
      <w:r>
        <w:t xml:space="preserve">   Strep throat    </w:t>
      </w:r>
      <w:r>
        <w:t xml:space="preserve">   Chickenpox    </w:t>
      </w:r>
      <w:r>
        <w:t xml:space="preserve">   squirrel    </w:t>
      </w:r>
      <w:r>
        <w:t xml:space="preserve">   Reptiles    </w:t>
      </w:r>
      <w:r>
        <w:t xml:space="preserve">   Octopus    </w:t>
      </w:r>
      <w:r>
        <w:t xml:space="preserve">   Yeast    </w:t>
      </w:r>
      <w:r>
        <w:t xml:space="preserve">   Volvox Aureus    </w:t>
      </w:r>
      <w:r>
        <w:t xml:space="preserve">   Jellyfish    </w:t>
      </w:r>
      <w:r>
        <w:t xml:space="preserve">   Sea Cucumber    </w:t>
      </w:r>
      <w:r>
        <w:t xml:space="preserve">   Scorpion    </w:t>
      </w:r>
      <w:r>
        <w:t xml:space="preserve">   Flatworm    </w:t>
      </w:r>
      <w:r>
        <w:t xml:space="preserve">   Housefly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 Word Search</dc:title>
  <dcterms:created xsi:type="dcterms:W3CDTF">2021-10-11T13:47:38Z</dcterms:created>
  <dcterms:modified xsi:type="dcterms:W3CDTF">2021-10-11T13:47:38Z</dcterms:modified>
</cp:coreProperties>
</file>