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Mida vajab inimene elutegevuseks?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Raku sees olev "aju"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Raku sees olev 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Ainurakne organism, kellel pole kindel kuju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Vees elavad organismid, kes fotosünteesivad.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Konna arengu teine etapp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Kübaraga organismid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Organismid reageerivad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Mida taimed toodavad?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Kalad hingavad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Organismi väikseim osake.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Organismide ühine tunnus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Elusorganismid, kes pole võimelised liikuma.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Tiigivees elav ainurakne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Ühest rakust koosnev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Kõik organismid koosnevad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Väikeste esemete vaatlemiseks saab kasutada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Organismid</dc:title>
  <dcterms:created xsi:type="dcterms:W3CDTF">2021-10-11T13:48:30Z</dcterms:created>
  <dcterms:modified xsi:type="dcterms:W3CDTF">2021-10-11T13:48:30Z</dcterms:modified>
</cp:coreProperties>
</file>