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enpeligro    </w:t>
      </w:r>
      <w:r>
        <w:t xml:space="preserve">   protegido    </w:t>
      </w:r>
      <w:r>
        <w:t xml:space="preserve">   branquias    </w:t>
      </w:r>
      <w:r>
        <w:t xml:space="preserve">   pulmones    </w:t>
      </w:r>
      <w:r>
        <w:t xml:space="preserve">   garras    </w:t>
      </w:r>
      <w:r>
        <w:t xml:space="preserve">   hosico    </w:t>
      </w:r>
      <w:r>
        <w:t xml:space="preserve">   alas    </w:t>
      </w:r>
      <w:r>
        <w:t xml:space="preserve">   antenas    </w:t>
      </w:r>
      <w:r>
        <w:t xml:space="preserve">   torax    </w:t>
      </w:r>
      <w:r>
        <w:t xml:space="preserve">   cola    </w:t>
      </w:r>
      <w:r>
        <w:t xml:space="preserve">   manos    </w:t>
      </w:r>
      <w:r>
        <w:t xml:space="preserve">   brazos    </w:t>
      </w:r>
      <w:r>
        <w:t xml:space="preserve">   patas    </w:t>
      </w:r>
      <w:r>
        <w:t xml:space="preserve">   cabeza    </w:t>
      </w:r>
      <w:r>
        <w:t xml:space="preserve">   cuerpo    </w:t>
      </w:r>
      <w:r>
        <w:t xml:space="preserve">   reptiles    </w:t>
      </w:r>
      <w:r>
        <w:t xml:space="preserve">   peces    </w:t>
      </w:r>
      <w:r>
        <w:t xml:space="preserve">   mamiferos    </w:t>
      </w:r>
      <w:r>
        <w:t xml:space="preserve">   insectos    </w:t>
      </w:r>
      <w:r>
        <w:t xml:space="preserve">   aves    </w:t>
      </w:r>
      <w:r>
        <w:t xml:space="preserve">   anfibios    </w:t>
      </w:r>
      <w:r>
        <w:t xml:space="preserve">   invertebrados    </w:t>
      </w:r>
      <w:r>
        <w:t xml:space="preserve">   vertebrados    </w:t>
      </w:r>
      <w:r>
        <w:t xml:space="preserve">   tipos    </w:t>
      </w:r>
      <w:r>
        <w:t xml:space="preserve">   comer    </w:t>
      </w:r>
      <w:r>
        <w:t xml:space="preserve">   nacer    </w:t>
      </w:r>
      <w:r>
        <w:t xml:space="preserve">   crecer    </w:t>
      </w:r>
      <w:r>
        <w:t xml:space="preserve">   sobrevivir    </w:t>
      </w:r>
      <w:r>
        <w:t xml:space="preserve">   caracteristicas    </w:t>
      </w:r>
      <w:r>
        <w:t xml:space="preserve">   clasificar    </w:t>
      </w:r>
      <w:r>
        <w:t xml:space="preserve">   animales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Organismos</dc:title>
  <dcterms:created xsi:type="dcterms:W3CDTF">2021-10-11T13:48:02Z</dcterms:created>
  <dcterms:modified xsi:type="dcterms:W3CDTF">2021-10-11T13:48:02Z</dcterms:modified>
</cp:coreProperties>
</file>