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Organismos parásitos</w:t>
      </w:r>
    </w:p>
    <w:p>
      <w:pPr>
        <w:pStyle w:val="Questions"/>
      </w:pPr>
      <w:r>
        <w:t xml:space="preserve">1. AETBIRASC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ZROOTOOIPSRA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OMNLESTHI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IUTSEQ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REASOP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GONOHS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ERPOSEODH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ÓCNCIFINE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UIROPTSOTNA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ANSRVIO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AIEARRD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SIICOMS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TASRSIAISPO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NDASIAESH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TNXOASI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Organismos parásitos</dc:title>
  <dcterms:created xsi:type="dcterms:W3CDTF">2021-10-11T13:48:26Z</dcterms:created>
  <dcterms:modified xsi:type="dcterms:W3CDTF">2021-10-11T13:48:26Z</dcterms:modified>
</cp:coreProperties>
</file>