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species of this genus  can cause strangles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bubonic plague ("black death")?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will appear for a gram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following is not a member of the Enterobacteriaceae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Gram Stain procedure, the mordant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Tentanus is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disease causes "diamond"skin lesions in pigs?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catalase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bacteria lack a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prevented by a toxoid vaccine?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infectious bovine keratoconjunctivitis (pink eye)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gram positive cocci appear under the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damages cell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would gram negative appear under a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Bordetella is which gram?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Organisms!</dc:title>
  <dcterms:created xsi:type="dcterms:W3CDTF">2021-10-11T13:49:05Z</dcterms:created>
  <dcterms:modified xsi:type="dcterms:W3CDTF">2021-10-11T13:49:05Z</dcterms:modified>
</cp:coreProperties>
</file>