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Organisms and Their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of one species that live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group of ecosystems that share certain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interactions that take place between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 of life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organism’s place of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individuals of a particular species that the environment can normally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interacting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interacting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organisms that are able to reproduce and have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role an organism plays in its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 and Their Environment</dc:title>
  <dcterms:created xsi:type="dcterms:W3CDTF">2021-10-11T13:47:56Z</dcterms:created>
  <dcterms:modified xsi:type="dcterms:W3CDTF">2021-10-11T13:47:56Z</dcterms:modified>
</cp:coreProperties>
</file>