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Organisms and the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Consists of only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Single-celled organisms that do not contain a nucleus; genetic material is comtained by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are classified into one of these six categories; classification based on presence of nucleus, ability to make own food, how organisms reproduce, and number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that can make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Organisms are classified into one of these categories; the broadest classification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Requires only one parent to reproduce; offspring has the same genetic material as the parent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Organisms that contain a nucleus; genetic material is contained within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cannot make its own food; it obtains its food by consuming plants 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Requires two parents to reproduce; each parent provides different genetic material to the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Consists of many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science of identifiying, classifying, and naming organisms based on similar characteristics, genetic history or other data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Organisms and the Environment</dc:title>
  <dcterms:created xsi:type="dcterms:W3CDTF">2021-10-11T13:48:16Z</dcterms:created>
  <dcterms:modified xsi:type="dcterms:W3CDTF">2021-10-11T13:48:16Z</dcterms:modified>
</cp:coreProperties>
</file>