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Organisms and their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 living parts of an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parasitism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living organisms in an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organism benefits, the other is neither helped nor harmed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where an organism 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abiotic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species benefit from a relationship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mutualism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strategies and adaptations a species uses for survival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predators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live on or in another and it harms the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commensalism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that hunt and eat other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biotic 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are hunted and eaten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symbiosis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relationship in which two species live closely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habitat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Organisms and their environment</dc:title>
  <dcterms:created xsi:type="dcterms:W3CDTF">2021-10-11T13:49:20Z</dcterms:created>
  <dcterms:modified xsi:type="dcterms:W3CDTF">2021-10-11T13:49:20Z</dcterms:modified>
</cp:coreProperties>
</file>