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Organisms in their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captivebreeding    </w:t>
      </w:r>
      <w:r>
        <w:t xml:space="preserve">   commensalism    </w:t>
      </w:r>
      <w:r>
        <w:t xml:space="preserve">   competition    </w:t>
      </w:r>
      <w:r>
        <w:t xml:space="preserve">   endangered    </w:t>
      </w:r>
      <w:r>
        <w:t xml:space="preserve">   extinct    </w:t>
      </w:r>
      <w:r>
        <w:t xml:space="preserve">   habitat    </w:t>
      </w:r>
      <w:r>
        <w:t xml:space="preserve">   insects    </w:t>
      </w:r>
      <w:r>
        <w:t xml:space="preserve">   interdependence    </w:t>
      </w:r>
      <w:r>
        <w:t xml:space="preserve">   mutualism    </w:t>
      </w:r>
      <w:r>
        <w:t xml:space="preserve">   niche    </w:t>
      </w:r>
      <w:r>
        <w:t xml:space="preserve">   parasitism    </w:t>
      </w:r>
      <w:r>
        <w:t xml:space="preserve">   pollination    </w:t>
      </w:r>
      <w:r>
        <w:t xml:space="preserve">   predator    </w:t>
      </w:r>
      <w:r>
        <w:t xml:space="preserve">   prey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Organisms in their environment</dc:title>
  <dcterms:created xsi:type="dcterms:W3CDTF">2021-10-11T13:48:09Z</dcterms:created>
  <dcterms:modified xsi:type="dcterms:W3CDTF">2021-10-11T13:48:09Z</dcterms:modified>
</cp:coreProperties>
</file>