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Organism's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division    </w:t>
      </w:r>
      <w:r>
        <w:t xml:space="preserve">   growth    </w:t>
      </w:r>
      <w:r>
        <w:t xml:space="preserve">   joints    </w:t>
      </w:r>
      <w:r>
        <w:t xml:space="preserve">   skeleton    </w:t>
      </w:r>
      <w:r>
        <w:t xml:space="preserve">   bones    </w:t>
      </w:r>
      <w:r>
        <w:t xml:space="preserve">   muscles    </w:t>
      </w:r>
      <w:r>
        <w:t xml:space="preserve">   DNA    </w:t>
      </w:r>
      <w:r>
        <w:t xml:space="preserve">   sap    </w:t>
      </w:r>
      <w:r>
        <w:t xml:space="preserve">   tissues    </w:t>
      </w:r>
      <w:r>
        <w:t xml:space="preserve">   organ    </w:t>
      </w:r>
      <w:r>
        <w:t xml:space="preserve">   organism    </w:t>
      </w:r>
      <w:r>
        <w:t xml:space="preserve">   photosynthesis    </w:t>
      </w:r>
      <w:r>
        <w:t xml:space="preserve">   protein    </w:t>
      </w:r>
      <w:r>
        <w:t xml:space="preserve">   energy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  <w:r>
        <w:t xml:space="preserve">   ribosome    </w:t>
      </w:r>
      <w:r>
        <w:t xml:space="preserve">   chloroplast    </w:t>
      </w:r>
      <w:r>
        <w:t xml:space="preserve">   nucleus    </w:t>
      </w:r>
      <w:r>
        <w:t xml:space="preserve">   vacuole    </w:t>
      </w:r>
      <w:r>
        <w:t xml:space="preserve">   mitochondria    </w:t>
      </w:r>
      <w:r>
        <w:t xml:space="preserve">   animal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Organism's key words</dc:title>
  <dcterms:created xsi:type="dcterms:W3CDTF">2021-10-11T13:48:16Z</dcterms:created>
  <dcterms:modified xsi:type="dcterms:W3CDTF">2021-10-11T13:48:16Z</dcterms:modified>
</cp:coreProperties>
</file>