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Organisms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Living and once 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nonliving parts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organisms depend on their environment and compete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study of how organisms interact with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is a producer?   rabbit , cow , grass , mouse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are ______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second laragest grouping in organism classification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members of a species living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herd of elephants is consider a 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There are ______ kingdoms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Arrows in a food chain always point in the direction energy is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is n biotic factor?  air , feather , soil,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____ is a;l the living and nonliving populations in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arrangement of several overlapping food chains of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path of food energy from the Sun to the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grouping in the classification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the populations sharing a specific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producer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food chain uses ______ to show the direction of energy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Organisms get the energy they need from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Organisms unit</dc:title>
  <dcterms:created xsi:type="dcterms:W3CDTF">2021-10-11T13:48:22Z</dcterms:created>
  <dcterms:modified xsi:type="dcterms:W3CDTF">2021-10-11T13:48:22Z</dcterms:modified>
</cp:coreProperties>
</file>