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Organismu neirālā regulācija. Maņas.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Kaķu vibrisi.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Inde, kuru senāk lietoja Dienvidamerikas indeāņi.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Receptors, kurš reaģē uz gaismu.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Rokas ādā specializēti dendrītu gali(dsk)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Orgāna daļa, kur atrodas redzes un dzirdes orientācijas refleksu centri.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Vadīt impulsus no receptoriem uz muguras smadzenēm, muskuļiem.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Acs iekšējais slānis.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1970. gadā atklātās neirotransmisīvās vielas, kuras nomāc sāpju sajūtas(dsk).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Viela, kuru izmanto vietējai anestēzijai, kavējot impulsu rašanos.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Nozīmīgākais parasimpātiskās nervu sistēmas nervs, kurš ir desmitais galvas smadzeņu nervu pāris.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Spēja reaģēt uz nervu impulsiem ar īpašu, vienveidīgu atbildes reakciju.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Palīdzība ar ko orientējas vaļi un sikspārņi.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Nervu šūnas sakopojums, kas analizē no maņu orgāniem ienākošo informāciju.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Saliktas acis.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Orgāns, kas realizē atbildes reakciju.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Muguras smadzeņu funkcija, kas nodrošina sakarus starp dažādām centrālās nervu sistēmas daļām.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Nervaudu sastāvs, kas pārvada nervu impulsus..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Īsie, zarotie izaugumi, kas saņem informāciju un pārvada signālus uz šūnu ķermeni.(dsk)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Spēja reaģēt uz vides pārmaiņām.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Organisma atbildes reakcija uz kairinājumu.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Mērvienība ar kuru raksturo skaņas stiprumu jeb spiedienu.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Pigmets, kas pasargā aci no ultravioletās gaismas.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Receptors, kurš uztver ķīmiskās vielas.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Pierašana pie kairinājuma.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Vieta starp diviem neironiem, kur impulss no viena neirona tiek dots otram.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Garie izaugumi, kas vada nervu impulsus prom no šūnas ķermeņa.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Šūnas, kuras balsta, baro un aizsargā neironus.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Narkotiska viela, kas iedarbojas uz sinapsēm.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Pārslēgšanās vieta visiem jušanas vadītājceļiem.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Populārākā metode cīņai ar sejas grumbām.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Organismu neirālā regulācija. Maņas.</dc:title>
  <dcterms:created xsi:type="dcterms:W3CDTF">2021-10-11T13:49:25Z</dcterms:created>
  <dcterms:modified xsi:type="dcterms:W3CDTF">2021-10-11T13:49:25Z</dcterms:modified>
</cp:coreProperties>
</file>