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deadlines    </w:t>
      </w:r>
      <w:r>
        <w:t xml:space="preserve">   time management    </w:t>
      </w:r>
      <w:r>
        <w:t xml:space="preserve">   orderliness    </w:t>
      </w:r>
      <w:r>
        <w:t xml:space="preserve">   schedules    </w:t>
      </w:r>
      <w:r>
        <w:t xml:space="preserve">   calendar    </w:t>
      </w:r>
      <w:r>
        <w:t xml:space="preserve">   efficiency    </w:t>
      </w:r>
      <w:r>
        <w:t xml:space="preserve">   keep    </w:t>
      </w:r>
      <w:r>
        <w:t xml:space="preserve">   stress free    </w:t>
      </w:r>
      <w:r>
        <w:t xml:space="preserve">   mental energy    </w:t>
      </w:r>
      <w:r>
        <w:t xml:space="preserve">   productivity    </w:t>
      </w:r>
      <w:r>
        <w:t xml:space="preserve">  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terms:created xsi:type="dcterms:W3CDTF">2021-10-11T13:49:15Z</dcterms:created>
  <dcterms:modified xsi:type="dcterms:W3CDTF">2021-10-11T13:49:15Z</dcterms:modified>
</cp:coreProperties>
</file>