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storage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 need to get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to keep your appointments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will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get things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keeps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to place articles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 put old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take good used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to put old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many items laying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terms:created xsi:type="dcterms:W3CDTF">2021-10-11T13:47:52Z</dcterms:created>
  <dcterms:modified xsi:type="dcterms:W3CDTF">2021-10-11T13:47:52Z</dcterms:modified>
</cp:coreProperties>
</file>