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incoming    </w:t>
      </w:r>
      <w:r>
        <w:t xml:space="preserve">   outgoing    </w:t>
      </w:r>
      <w:r>
        <w:t xml:space="preserve">   todolists    </w:t>
      </w:r>
      <w:r>
        <w:t xml:space="preserve">   decisions    </w:t>
      </w:r>
      <w:r>
        <w:t xml:space="preserve">   procrastinating    </w:t>
      </w:r>
      <w:r>
        <w:t xml:space="preserve">   agenda    </w:t>
      </w:r>
      <w:r>
        <w:t xml:space="preserve">   folders    </w:t>
      </w:r>
      <w:r>
        <w:t xml:space="preserve">   prioritize    </w:t>
      </w:r>
      <w:r>
        <w:t xml:space="preserve">   file    </w:t>
      </w:r>
      <w:r>
        <w:t xml:space="preserve">   timemanagement    </w:t>
      </w:r>
      <w:r>
        <w:t xml:space="preserve">   routine    </w:t>
      </w:r>
      <w:r>
        <w:t xml:space="preserve">   plan    </w:t>
      </w:r>
      <w:r>
        <w:t xml:space="preserve">   labels    </w:t>
      </w:r>
      <w:r>
        <w:t xml:space="preserve">   cleaning    </w:t>
      </w:r>
      <w:r>
        <w:t xml:space="preserve">   alphabetize    </w:t>
      </w:r>
      <w:r>
        <w:t xml:space="preserve">   accomplish    </w:t>
      </w:r>
      <w:r>
        <w:t xml:space="preserve">   calendar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terms:created xsi:type="dcterms:W3CDTF">2021-10-11T13:47:27Z</dcterms:created>
  <dcterms:modified xsi:type="dcterms:W3CDTF">2021-10-11T13:47:27Z</dcterms:modified>
</cp:coreProperties>
</file>