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FOLDERS "TO DO" and "DONE"    </w:t>
      </w:r>
      <w:r>
        <w:t xml:space="preserve">   DAILY SCHEDULES    </w:t>
      </w:r>
      <w:r>
        <w:t xml:space="preserve">   CHECKLISTS    </w:t>
      </w:r>
      <w:r>
        <w:t xml:space="preserve">   WEEKLY TIME TO ORGANIZE    </w:t>
      </w:r>
      <w:r>
        <w:t xml:space="preserve">   TAKES TIME    </w:t>
      </w:r>
      <w:r>
        <w:t xml:space="preserve">   HOMEWORK FOLDER    </w:t>
      </w:r>
      <w:r>
        <w:t xml:space="preserve">   AGENDA    </w:t>
      </w:r>
      <w:r>
        <w:t xml:space="preserve">   CHROMEBOOK    </w:t>
      </w:r>
      <w:r>
        <w:t xml:space="preserve">   BACKPACK    </w:t>
      </w:r>
      <w:r>
        <w:t xml:space="preserve">   PENCIL CASE    </w:t>
      </w:r>
      <w:r>
        <w:t xml:space="preserve">   LOCKER    </w:t>
      </w:r>
      <w:r>
        <w:t xml:space="preserve">   LIMIT DISTRACTIONS    </w:t>
      </w:r>
      <w:r>
        <w:t xml:space="preserve">   REMOVE OLD PAPERS    </w:t>
      </w:r>
      <w:r>
        <w:t xml:space="preserve">   PENCILS    </w:t>
      </w:r>
      <w:r>
        <w:t xml:space="preserve">   PENS    </w:t>
      </w:r>
      <w:r>
        <w:t xml:space="preserve">   PLANNER    </w:t>
      </w:r>
      <w:r>
        <w:t xml:space="preserve">   DIVIDERS    </w:t>
      </w:r>
      <w:r>
        <w:t xml:space="preserve">   BINDER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terms:created xsi:type="dcterms:W3CDTF">2021-10-11T13:47:59Z</dcterms:created>
  <dcterms:modified xsi:type="dcterms:W3CDTF">2021-10-11T13:47:59Z</dcterms:modified>
</cp:coreProperties>
</file>