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Organization Of Nature  Mix Up</w:t>
      </w:r>
    </w:p>
    <w:p>
      <w:pPr>
        <w:pStyle w:val="Questions"/>
      </w:pPr>
      <w:r>
        <w:t xml:space="preserve">1. MOEBI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MECYTSEO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COLMEUEL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MSPAHTREOE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TONCIMUMY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TEISUS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TAOPUPOLNI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HRSIOEBEP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GEAORNLEL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ONGRA SYETSM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CYOMESTSE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INGRMASO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Nature  Mix Up</dc:title>
  <dcterms:created xsi:type="dcterms:W3CDTF">2021-10-11T13:48:51Z</dcterms:created>
  <dcterms:modified xsi:type="dcterms:W3CDTF">2021-10-11T13:48:51Z</dcterms:modified>
</cp:coreProperties>
</file>