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Organization Of The Body &amp; Cardio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Anatomical Position    </w:t>
      </w:r>
      <w:r>
        <w:t xml:space="preserve">   Anatomy    </w:t>
      </w:r>
      <w:r>
        <w:t xml:space="preserve">   Atrioventricular Node    </w:t>
      </w:r>
      <w:r>
        <w:t xml:space="preserve">   bundle of His    </w:t>
      </w:r>
      <w:r>
        <w:t xml:space="preserve">   Cardiac Output    </w:t>
      </w:r>
      <w:r>
        <w:t xml:space="preserve">   Cells    </w:t>
      </w:r>
      <w:r>
        <w:t xml:space="preserve">   Chemistry    </w:t>
      </w:r>
      <w:r>
        <w:t xml:space="preserve">   Chordae Tendineae    </w:t>
      </w:r>
      <w:r>
        <w:t xml:space="preserve">   Chromosome    </w:t>
      </w:r>
      <w:r>
        <w:t xml:space="preserve">   Coronary Sinus    </w:t>
      </w:r>
      <w:r>
        <w:t xml:space="preserve">   Cytokinesis    </w:t>
      </w:r>
      <w:r>
        <w:t xml:space="preserve">   Diastolic Pressure    </w:t>
      </w:r>
      <w:r>
        <w:t xml:space="preserve">   Electrolytes    </w:t>
      </w:r>
      <w:r>
        <w:t xml:space="preserve">   Embolus    </w:t>
      </w:r>
      <w:r>
        <w:t xml:space="preserve">   Endocardium    </w:t>
      </w:r>
      <w:r>
        <w:t xml:space="preserve">   Gene    </w:t>
      </w:r>
      <w:r>
        <w:t xml:space="preserve">   Hepatic Portal System    </w:t>
      </w:r>
      <w:r>
        <w:t xml:space="preserve">   Ions    </w:t>
      </w:r>
      <w:r>
        <w:t xml:space="preserve">   Matter    </w:t>
      </w:r>
      <w:r>
        <w:t xml:space="preserve">   Meiosis    </w:t>
      </w:r>
      <w:r>
        <w:t xml:space="preserve">   Molecule    </w:t>
      </w:r>
      <w:r>
        <w:t xml:space="preserve">   Myocardium    </w:t>
      </w:r>
      <w:r>
        <w:t xml:space="preserve">   Organ    </w:t>
      </w:r>
      <w:r>
        <w:t xml:space="preserve">   Organ Systems    </w:t>
      </w:r>
      <w:r>
        <w:t xml:space="preserve">   Organelle    </w:t>
      </w:r>
      <w:r>
        <w:t xml:space="preserve">   Organism    </w:t>
      </w:r>
      <w:r>
        <w:t xml:space="preserve">   Pericardium    </w:t>
      </w:r>
      <w:r>
        <w:t xml:space="preserve">   Physiology    </w:t>
      </w:r>
      <w:r>
        <w:t xml:space="preserve">   Pulmonary Circulation    </w:t>
      </w:r>
      <w:r>
        <w:t xml:space="preserve">   Purkinje Fibers    </w:t>
      </w:r>
      <w:r>
        <w:t xml:space="preserve">   Sinoatrial node    </w:t>
      </w:r>
      <w:r>
        <w:t xml:space="preserve">   Systemic Circulation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The Body &amp; Cardio System</dc:title>
  <dcterms:created xsi:type="dcterms:W3CDTF">2021-10-11T13:47:30Z</dcterms:created>
  <dcterms:modified xsi:type="dcterms:W3CDTF">2021-10-11T13:47:30Z</dcterms:modified>
</cp:coreProperties>
</file>