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conscientious    </w:t>
      </w:r>
      <w:r>
        <w:t xml:space="preserve">   target    </w:t>
      </w:r>
      <w:r>
        <w:t xml:space="preserve">   list    </w:t>
      </w:r>
      <w:r>
        <w:t xml:space="preserve">   increased productivity    </w:t>
      </w:r>
      <w:r>
        <w:t xml:space="preserve">   time management    </w:t>
      </w:r>
      <w:r>
        <w:t xml:space="preserve">   consistency    </w:t>
      </w:r>
      <w:r>
        <w:t xml:space="preserve">   transferable    </w:t>
      </w:r>
      <w:r>
        <w:t xml:space="preserve">   balance    </w:t>
      </w:r>
      <w:r>
        <w:t xml:space="preserve">   attention to detail    </w:t>
      </w:r>
      <w:r>
        <w:t xml:space="preserve">   external    </w:t>
      </w:r>
      <w:r>
        <w:t xml:space="preserve">   internal    </w:t>
      </w:r>
      <w:r>
        <w:t xml:space="preserve">   prioritize    </w:t>
      </w:r>
      <w:r>
        <w:t xml:space="preserve">   systematic    </w:t>
      </w:r>
      <w:r>
        <w:t xml:space="preserve">   categorize    </w:t>
      </w:r>
      <w:r>
        <w:t xml:space="preserve">  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Skills</dc:title>
  <dcterms:created xsi:type="dcterms:W3CDTF">2021-10-11T13:48:17Z</dcterms:created>
  <dcterms:modified xsi:type="dcterms:W3CDTF">2021-10-11T13:48:17Z</dcterms:modified>
</cp:coreProperties>
</file>