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 and responsiblility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secure papers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record your assignments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Jobs that you do 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makes all your folders 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order of something that is written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Taking care of and washing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words; first word is what the rainbow is made up of, second word is what you put on your iPad to protect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write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Going to sleep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that holds other things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Being responsible for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others how you want to be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able to do things for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accountable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Spending your money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your locker have two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tells what date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Picking up after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everything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put a name on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 and responsiblility </dc:title>
  <dcterms:created xsi:type="dcterms:W3CDTF">2021-10-11T13:47:42Z</dcterms:created>
  <dcterms:modified xsi:type="dcterms:W3CDTF">2021-10-11T13:47:42Z</dcterms:modified>
</cp:coreProperties>
</file>