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Data Anaylisis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kids and 5 adults were given a paper clip to find out what they could use 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Asked students to vote on if hoodies should be allowed or not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students were questioned by there a close friend about what they think of her fashion sense they mostly gave positive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 Robinson prefer to eat brown rice rather than white rice according to the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students enjoy soccer,3 students like basketball and 5 like hockey as shown by the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questionnaire asked a group of teenagers how well they know their body organs function and gave them the right answer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random draw in the class was done to win a free scholarship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students in data management are being interviewed about their outdoor activities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class students have shared distribution of hair color which are black,brown and blonde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average height on England’s national team is 5’8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my area Scarborough I asked people what they thoughts was on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World Cup 5 players at random from each team was selected to answer a survey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looking around you can notice that most people eat junk food than healthy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interviewed 10 athlete about their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class students were asked who signed up for ballet no boys said 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that shows the distribution of weight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questionnaire says most people enjoy r and b songs is it accurate that you love being a rap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survey was done to rate Ronaldo skills on a scale of 1-10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 attendance is distinguished between sophomore,junior and senior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soccer teams are ranked from who has the best players to who has the worst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school students where given a survey about there diet only 5 out of 100 survey was submitted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random schools where selected and from those 3 students,3 teachers and three guidances councillors were selected to answer a lifestyle questionare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survey was given to a cashier,stocker and manger to get there response on how customers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population male weight</w:t>
            </w:r>
          </w:p>
        </w:tc>
      </w:tr>
    </w:tbl>
    <w:p>
      <w:pPr>
        <w:pStyle w:val="WordBankLarge"/>
      </w:pPr>
      <w:r>
        <w:t xml:space="preserve">   numerical data    </w:t>
      </w:r>
      <w:r>
        <w:t xml:space="preserve">   categorical    </w:t>
      </w:r>
      <w:r>
        <w:t xml:space="preserve">   ordinal    </w:t>
      </w:r>
      <w:r>
        <w:t xml:space="preserve">   nominal    </w:t>
      </w:r>
      <w:r>
        <w:t xml:space="preserve">   primary    </w:t>
      </w:r>
      <w:r>
        <w:t xml:space="preserve">   secondary    </w:t>
      </w:r>
      <w:r>
        <w:t xml:space="preserve">   Aggregate    </w:t>
      </w:r>
      <w:r>
        <w:t xml:space="preserve">   Micro    </w:t>
      </w:r>
      <w:r>
        <w:t xml:space="preserve">   Cluster    </w:t>
      </w:r>
      <w:r>
        <w:t xml:space="preserve">   Simple     </w:t>
      </w:r>
      <w:r>
        <w:t xml:space="preserve">   Multistage    </w:t>
      </w:r>
      <w:r>
        <w:t xml:space="preserve">   Convenience    </w:t>
      </w:r>
      <w:r>
        <w:t xml:space="preserve">   Voluntary    </w:t>
      </w:r>
      <w:r>
        <w:t xml:space="preserve">   Response     </w:t>
      </w:r>
      <w:r>
        <w:t xml:space="preserve">   Non response     </w:t>
      </w:r>
      <w:r>
        <w:t xml:space="preserve">   Sampling    </w:t>
      </w:r>
      <w:r>
        <w:t xml:space="preserve">   Measurement     </w:t>
      </w:r>
      <w:r>
        <w:t xml:space="preserve">   Continuous     </w:t>
      </w:r>
      <w:r>
        <w:t xml:space="preserve">   Qualitative    </w:t>
      </w:r>
      <w:r>
        <w:t xml:space="preserve">   Experimental    </w:t>
      </w:r>
      <w:r>
        <w:t xml:space="preserve">   Observational    </w:t>
      </w:r>
      <w:r>
        <w:t xml:space="preserve">   Discrete    </w:t>
      </w:r>
      <w:r>
        <w:t xml:space="preserve">   Population     </w:t>
      </w:r>
      <w:r>
        <w:t xml:space="preserve">   Destructive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Data Anaylisis</dc:title>
  <dcterms:created xsi:type="dcterms:W3CDTF">2021-10-11T13:48:39Z</dcterms:created>
  <dcterms:modified xsi:type="dcterms:W3CDTF">2021-10-11T13:48:39Z</dcterms:modified>
</cp:coreProperties>
</file>