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Organization of Data for Analysis - By: Orit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Choosing individuals that are easier to access in a population is an example of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single respondents individual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data that is quantitative 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Qualitative data that can not be ranked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group receives the specific treatment being measured?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data that is qualitative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a sample is not random it 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example of ______ data is graduation and drop out rates.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individuals in the group being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_______ bias when the sample does not represent the entire population fair.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sample that participants are chosen in order of a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sample that allows participants to choose wether or not to participate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Researchers look at situations that are already occurring and try to make inferences in _______ studies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Conducting surveys is a way to collect ________ data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 of Data for Analysis - By: Orit   </dc:title>
  <dcterms:created xsi:type="dcterms:W3CDTF">2021-10-11T13:48:13Z</dcterms:created>
  <dcterms:modified xsi:type="dcterms:W3CDTF">2021-10-11T13:48:13Z</dcterms:modified>
</cp:coreProperties>
</file>