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Organization of Life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Entire organism made up of one cell.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Two different parent organisms contribute genetic information.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Means the age of hell.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Depicts evolutionary relationships among groups.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Simplest cell that does not have a nucleus and membrane bound organelles.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breaking down of complex substances.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Change in a population over time.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Growth of a plant in response to the force of gravity.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Bending of a plant when touched.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How the plant moves in response to the light stimulus.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More complex cells that have a nucleus and membrane-bound organelles.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Two word naming system.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Living organism made up of many cells.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single parent organism reproducing identical offspring by itself.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Study of the classification of organisms.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study of all living things.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Family tree showing evolutionary relationships.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Study of evolutionary relationships.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Smallest unit capable of all life functions.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building up of complex substances.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Organization of Life</dc:title>
  <dcterms:created xsi:type="dcterms:W3CDTF">2021-10-11T13:47:37Z</dcterms:created>
  <dcterms:modified xsi:type="dcterms:W3CDTF">2021-10-11T13:47:37Z</dcterms:modified>
</cp:coreProperties>
</file>