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Organization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Metabolism is the total of all chemical reaction, including catabolism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provides instructions for making __________ called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Prokaryotic cells do not have a _______ or membrane-bound organelles.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Centriole pairs and lysosomes are common to animal cells but are limited in ______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Osmosis is the _______ of water through a selectively permeable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creating cell ______ is known as cellular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cell membrane is made up of a ______ of phospholipids.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Biology is the study of all _______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Turgor ________ is when plant cells have adequate supply of water, the water exerts pressure against the cell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grow by ________ more cells and cell enlargement.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is made up of many specialized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Chloroplasts, chromoplasts and leucoplasts are known as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the splitting of glucose, happening in the cytoplasm.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phylogenetic tree is a diagram shows the _______________ relationships.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Photosynthesis is the _________ reaction in which light energy is converted to chemical energy in glucose.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 _________ only allows certain materials to go in and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________ have a sugar unit attached to their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Hypertonic Solutions have a greater concentration ________ of the cell thang inside of the cell.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Respiration requires oxygen and is the complete oxidation is glucose to produce 36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Transport is when materials move from low concentration to high concentration.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Life </dc:title>
  <dcterms:created xsi:type="dcterms:W3CDTF">2021-10-11T13:48:46Z</dcterms:created>
  <dcterms:modified xsi:type="dcterms:W3CDTF">2021-10-11T13:48:46Z</dcterms:modified>
</cp:coreProperties>
</file>