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Plants and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Noting a structure for conveying an impulse that results or tends to result in sensation, as a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structural and functional unit of an organism,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outer covering or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assemblage or combination of things or parts forming a complex or unitary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Abdominal organ involved in the production and removal of blood cells in most vertebrates and forming part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vascular tissue in plants that conducts sugars and other metabolic products downward from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or denoting glands that secrete hormones or other products directly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Maintaining internal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organs that work together to perform one or more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living thing that can function on its own, built up of organ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 material formed by similar cells,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system, mode of organization; construction and arrangement of tissues, parts,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that performs a specialized task (E.g. heart, lung), formed by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Action, activity, operation that something performs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 tissues that conduct water, sap, and nutrients in flowering plants, ferns, and their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in vascular plants that helps provide support and that conducts water and nutrients upward from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gland, situated near the stomach, that secretes a digestive fluid into the intestine through one or more ducts and also secretes the hormone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enlarged lower part of the pistil in plants, enclosing the ovules or young seeds.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Plants and the Human Body</dc:title>
  <dcterms:created xsi:type="dcterms:W3CDTF">2021-10-11T13:48:20Z</dcterms:created>
  <dcterms:modified xsi:type="dcterms:W3CDTF">2021-10-11T13:48:20Z</dcterms:modified>
</cp:coreProperties>
</file>