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data analysis.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Systematic error arising from inaccurate measurements (or classification) of subjects on study variable(s).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Numerical and non-numerical information that is obtained directly by the researcher , and which has not been previously published.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sample made up of 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that is organized according to categories that are mutually exclusive?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samples that is  destroyed so that the population is changed in the process of a random sampling.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that can be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error that results from the tendency of people to answer a question falsely, through deliberate misrepresentation or unconscious falsification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are identified in terms of their names (or numbers, used as labels rather than as numerical values) without regard for other qualities, such as rank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data that is collected through a third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probability sample drawn from a population in such a way that every member of the population is equally likely to be selected.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cluster sampling involving drawing a cluster sample in two or more successive stages.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sample statistic does not accurately reflect the true value of the parameter in the target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 that comes from naturalistic observation and which is not preceded by some kind of experimental manipulation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Data produced by a measurement or test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information that  is gathered and expressed in a summary form, for purposes such as statistical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probability sample used when there is no suitable sampling frame of the population but a sampling frame for subgroups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Information that can't actually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(variable) with a potentially infinite number of possible values along a continuum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Bias that occurs because non-respondents are different from survey respondents.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Information/something that is measurable and that can be presented using charts and 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on the characteristics of units of a population, such as individuals, households, or establishments, collected by a census or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that can be arranged into naturally occurring or arbitrarily selected groups or sets of values or information that can be categorized into a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sample taken from a group you have easy access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Smaller group of members of a population selected to represent the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analysis.</dc:title>
  <dcterms:created xsi:type="dcterms:W3CDTF">2021-10-11T13:48:30Z</dcterms:created>
  <dcterms:modified xsi:type="dcterms:W3CDTF">2021-10-11T13:48:30Z</dcterms:modified>
</cp:coreProperties>
</file>