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Organization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grouping of organisms from all biological domains in conjunction with the physical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have a nucleus and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 DNA code and can be passed from generation to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continental scale (climatically and geographically contiguous areas with similar climatic conditions) grouping of ecosystems.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Smallest unit capable of all life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Develop as they mature into an adult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breaking down complex substances to release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 up of cells that are similar in structure and function and which work together to perform a specific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Comprises all the individuals of a given species in a specific area or region at a certain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 not have a nucleus or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reason children resembles their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 sunlight to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 not make their own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producing new organisms of the same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building up complex substances from simpler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functional grouping of biomolecules, biochemical reactions and interactions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 organism made up of many specialized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process that enables organisms to become better suited to their environment or risk becoming extinct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interbreeding organisms that do not ordinarily breed with members of other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functional and structural building blocks of cells and their organelles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 of life</dc:title>
  <dcterms:created xsi:type="dcterms:W3CDTF">2021-10-11T13:47:35Z</dcterms:created>
  <dcterms:modified xsi:type="dcterms:W3CDTF">2021-10-11T13:47:35Z</dcterms:modified>
</cp:coreProperties>
</file>