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the Church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called the Holy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 in Christ's role as priest, prophet,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gift of the Holy Spirit given to an individual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Marks are recited at Mass as part of the  Nicene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teaching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Passion, death, Resurrection, and Ascension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 and suffering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pastorial and spiritual care is guided by a priest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believers and have been redeemed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publicly professes vows of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of seven gifts is derived from Isaiah 11: 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designates Jesus' Body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of the Paschal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biblical event following the Resurrection and Ascension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communities that are in communion with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suffers death because of her or his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the Church crossword puzzle</dc:title>
  <dcterms:created xsi:type="dcterms:W3CDTF">2021-10-11T13:47:40Z</dcterms:created>
  <dcterms:modified xsi:type="dcterms:W3CDTF">2021-10-11T13:47:40Z</dcterms:modified>
</cp:coreProperties>
</file>