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Organizational Behavior -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resulting behaviour when there is pressure to meet grouo standards?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social position or rank within groups can be referred to as your__?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acceptable standards of behaviour shared by group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decribes the degree to which members of the group are similiar to, or different from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perceived divisions that split groups into two or more more subgroups based on differences?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stage of group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affect the groups overall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helps to overcome pressures for conformity?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describes the tendency for individuals to spend less effort when working collectively than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road to Abilene was an example of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model is more appropriate for temporary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stage of team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degree to which members are attracted to each other and motivated to stay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way to describe behaviour that is antisocial?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in group formation that is known to have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the result when people want to meet the groups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Role ___________are the way others believe you should act in a given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to describe anti-social behaviour?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Behavior - Chapter 9</dc:title>
  <dcterms:created xsi:type="dcterms:W3CDTF">2021-10-11T13:49:01Z</dcterms:created>
  <dcterms:modified xsi:type="dcterms:W3CDTF">2021-10-11T13:49:01Z</dcterms:modified>
</cp:coreProperties>
</file>